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天津博物馆论丛  2015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天津博物馆论丛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本书出售、求购地址：https://www.jiaokey.com/book/detail/14166055.html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关键词搜索：https://www.jiaokey.com/tag/天津博物馆论丛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