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书名：多梅尼科·斯卡拉蒂键盘练习（钢琴奏鸣曲）30首  K.1-30</w:t>
      </w:r>
    </w:p>
    <w:p>
      <w:r>
        <w:t>作者：保尔·杜卡斯，陈学元编订；王迦勒演奏</w:t>
      </w:r>
    </w:p>
    <w:p>
      <w:r>
        <w:t>出版社：上海:上海教育出版社,2016.08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多梅尼科·斯卡拉蒂键盘练习（钢琴奏鸣曲）30首  K.1-30 评论地址：https://www.jiaokey.com/book/detail/14166043.html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