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谁杀了罗兰·巴特  语言的第七功能</w:t>
      </w:r>
    </w:p>
    <w:p>
      <w:r>
        <w:rPr>
          <w:rFonts w:ascii="宋体" w:hAnsi="宋体" w:eastAsia="宋体"/>
          <w:sz w:val="24"/>
        </w:rPr>
        <w:t>（法）洛朗·比内著；时利和，黄雅琴译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谁杀了罗兰·巴特  语言的第七功能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（法）洛朗·比内著；时利和，黄雅琴译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本书出售、求购地址：https://www.jiaokey.com/book/detail/14166041.html</w:t>
      </w:r>
    </w:p>
    <w:p>
      <w:r>
        <w:t>更多相关图书推荐：https://www.jiaokey.com</w:t>
      </w:r>
    </w:p>
    <w:p>
      <w:r>
        <w:t>（法）洛朗·比内著；时利和，黄雅琴译 其他作品：https://www.jiaokey.com/tag/（法）洛朗·比内著；时利和，黄雅琴译.html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关键词搜索：https://www.jiaokey.com/tag/谁杀了罗兰·巴特  语言的第七功能.html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