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书名：药物血液毒理学与检测方法</w:t>
      </w:r>
    </w:p>
    <w:p>
      <w:r>
        <w:t>作者：潘东升，范玉明，张舒主编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总页数：168</w:t>
      </w:r>
    </w:p>
    <w:p>
      <w:r>
        <w:t>更多请访问教客网: www.jiaokey.com</w:t>
      </w:r>
    </w:p>
    <w:p>
      <w:r>
        <w:t>药物血液毒理学与检测方法 评论地址：https://www.jiaokey.com/book/detail/14166035.html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