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走向多元文化的全球史  郑和下西洋（1405-1433）及中国与印度洋世界的关系</w:t>
      </w:r>
    </w:p>
    <w:p>
      <w:r>
        <w:rPr>
          <w:rFonts w:ascii="宋体" w:hAnsi="宋体" w:eastAsia="宋体"/>
          <w:sz w:val="24"/>
        </w:rPr>
        <w:t>（加拿大）陈忠平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走向多元文化的全球史  郑和下西洋（1405-1433）及中国与印度洋世界的关系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（加拿大）陈忠平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本书出售、求购地址：https://www.jiaokey.com/book/detail/14166024.html</w:t>
      </w:r>
    </w:p>
    <w:p>
      <w:r>
        <w:t>更多相关图书推荐：https://www.jiaokey.com</w:t>
      </w:r>
    </w:p>
    <w:p>
      <w:r>
        <w:t>（加拿大）陈忠平 其他作品：https://www.jiaokey.com/tag/（加拿大）陈忠平.html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关键词搜索：https://www.jiaokey.com/tag/走向多元文化的全球史  郑和下西洋（1405-1433）及中国与印度洋世界的关系.html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