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清代买卖契约研究  基于法制史角度的解读</w:t>
      </w:r>
    </w:p>
    <w:p>
      <w:r>
        <w:rPr>
          <w:rFonts w:ascii="宋体" w:hAnsi="宋体" w:eastAsia="宋体"/>
          <w:sz w:val="24"/>
        </w:rPr>
        <w:t>刘高勇著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清代买卖契约研究  基于法制史角度的解读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刘高勇著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本书出售、求购地址：https://www.jiaokey.com/book/detail/14166019.html</w:t>
      </w:r>
    </w:p>
    <w:p>
      <w:r>
        <w:t>更多相关图书推荐：https://www.jiaokey.com</w:t>
      </w:r>
    </w:p>
    <w:p>
      <w:r>
        <w:t>刘高勇著 其他作品：https://www.jiaokey.com/tag/刘高勇著.html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关键词搜索：https://www.jiaokey.com/tag/清代买卖契约研究  基于法制史角度的解读.html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