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碳排放权交易概论</w:t>
      </w:r>
    </w:p>
    <w:p>
      <w:r>
        <w:rPr>
          <w:rFonts w:ascii="宋体" w:hAnsi="宋体" w:eastAsia="宋体"/>
          <w:sz w:val="24"/>
        </w:rPr>
        <w:t>孙永平主编；张彩平，刘刁平，朱齐艳副主编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碳排放权交易概论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孙永平主编；张彩平，刘刁平，朱齐艳副主编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本书出售、求购地址：https://www.jiaokey.com/book/detail/14166017.html</w:t>
      </w:r>
    </w:p>
    <w:p>
      <w:r>
        <w:t>更多相关图书推荐：https://www.jiaokey.com</w:t>
      </w:r>
    </w:p>
    <w:p>
      <w:r>
        <w:t>孙永平主编；张彩平，刘刁平，朱齐艳副主编 其他作品：https://www.jiaokey.com/tag/孙永平主编；张彩平，刘刁平，朱齐艳副主编.html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关键词搜索：https://www.jiaokey.com/tag/碳排放权交易概论.html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