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书名：吴述重订伤寒杂病论  上</w:t>
      </w:r>
    </w:p>
    <w:p>
      <w:r>
        <w:t>作者：（汉）张仲景著；吴雄志撰次</w:t>
      </w:r>
    </w:p>
    <w:p>
      <w:r>
        <w:t>出版社：沈阳:辽宁科学技术出版社,2017.01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吴述重订伤寒杂病论  上 评论地址：https://www.jiaokey.com/book/detail/14166004.html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