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10天搞定TOEFL作文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10天搞定TOEFL作文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本书出售、求购地址：https://www.jiaokey.com/book/detail/14165994.html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关键词搜索：https://www.jiaokey.com/tag/10天搞定TOEFL作文.html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