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  神经外科就医必读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  神经外科就医必读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本书出售、求购地址：https://www.jiaokey.com/book/detail/14165989.html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关键词搜索：https://www.jiaokey.com/tag/神经外科  神经外科就医必读.html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