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美国大学首位华人校长  香港科技大学创校校长吴家玮回忆录  红墨水</w:t>
      </w:r>
    </w:p>
    <w:p>
      <w:r>
        <w:rPr>
          <w:rFonts w:ascii="宋体" w:hAnsi="宋体" w:eastAsia="宋体"/>
          <w:sz w:val="24"/>
        </w:rPr>
        <w:t>吴家玮著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美国大学首位华人校长  香港科技大学创校校长吴家玮回忆录  红墨水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本书出售、求购地址：https://www.jiaokey.com/book/detail/14165963.html</w:t>
      </w:r>
    </w:p>
    <w:p>
      <w:r>
        <w:t>更多相关图书推荐：https://www.jiaokey.com</w:t>
      </w:r>
    </w:p>
    <w:p>
      <w:r>
        <w:t>吴家玮著 其他作品：https://www.jiaokey.com/tag/吴家玮著.html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关键词搜索：https://www.jiaokey.com/tag/美国大学首位华人校长  香港科技大学创校校长吴家玮回忆录  红墨水.html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