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元数据  用数据的数据管理你的世界</w:t>
      </w:r>
    </w:p>
    <w:p>
      <w:r>
        <w:rPr>
          <w:rFonts w:ascii="宋体" w:hAnsi="宋体" w:eastAsia="宋体"/>
          <w:sz w:val="24"/>
        </w:rPr>
        <w:t>（美）杰弗里·波梅兰茨（Jeffrey Pomeratz）著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元数据  用数据的数据管理你的世界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（美）杰弗里·波梅兰茨（Jeffrey Pomeratz）著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本书出售、求购地址：https://www.jiaokey.com/book/detail/14165951.html</w:t>
      </w:r>
    </w:p>
    <w:p>
      <w:r>
        <w:t>更多相关图书推荐：https://www.jiaokey.com</w:t>
      </w:r>
    </w:p>
    <w:p>
      <w:r>
        <w:t>（美）杰弗里·波梅兰茨（Jeffrey Pomeratz）著 其他作品：https://www.jiaokey.com/tag/（美）杰弗里·波梅兰茨（Jeffrey Pomeratz）著.html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关键词搜索：https://www.jiaokey.com/tag/元数据  用数据的数据管理你的世界.html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