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书名：健康微宝典  14  宝宝养护小百科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健康微宝典  14  宝宝养护小百科 评论地址：https://www.jiaokey.com/book/detail/14165932.html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