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书名：北京市导游人员资格考试参考用书  北京旅游导览  下</w:t>
      </w:r>
    </w:p>
    <w:p>
      <w:r>
        <w:t>作者：北京市旅游业培训考试中心编</w:t>
      </w:r>
    </w:p>
    <w:p>
      <w:r>
        <w:t>出版社：北京:旅游教育出版社,2015.03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北京市导游人员资格考试参考用书  北京旅游导览  下 评论地址：https://www.jiaokey.com/book/detail/14165911.html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