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书名：好听易弹  指弹吉他曲大合集  1</w:t>
      </w:r>
    </w:p>
    <w:p>
      <w:r>
        <w:t>作者：白吉兵编配</w:t>
      </w:r>
    </w:p>
    <w:p>
      <w:r>
        <w:t>出版社：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好听易弹  指弹吉他曲大合集  1 评论地址：https://www.jiaokey.com/book/detail/14165891.html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