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生态文明建设中外经验研究  国内篇</w:t>
      </w:r>
    </w:p>
    <w:p>
      <w:r>
        <w:rPr>
          <w:rFonts w:ascii="宋体" w:hAnsi="宋体" w:eastAsia="宋体"/>
          <w:sz w:val="24"/>
        </w:rPr>
        <w:t>朱光明，游祥斌主编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生态文明建设中外经验研究  国内篇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朱光明，游祥斌主编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本书出售、求购地址：https://www.jiaokey.com/book/detail/14165884.html</w:t>
      </w:r>
    </w:p>
    <w:p>
      <w:r>
        <w:t>更多相关图书推荐：https://www.jiaokey.com</w:t>
      </w:r>
    </w:p>
    <w:p>
      <w:r>
        <w:t>朱光明，游祥斌主编 其他作品：https://www.jiaokey.com/tag/朱光明，游祥斌主编.html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关键词搜索：https://www.jiaokey.com/tag/生态文明建设中外经验研究  国内篇.html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