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在研究中成长  第1期江苏省职业教育教学改革研究课题优秀成果集</w:t>
      </w:r>
    </w:p>
    <w:p>
      <w:r>
        <w:rPr>
          <w:rFonts w:ascii="宋体" w:hAnsi="宋体" w:eastAsia="宋体"/>
          <w:sz w:val="24"/>
        </w:rPr>
        <w:t>马成荣主编；陈向阳，曹鸿骅副主编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在研究中成长  第1期江苏省职业教育教学改革研究课题优秀成果集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马成荣主编；陈向阳，曹鸿骅副主编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本书出售、求购地址：https://www.jiaokey.com/book/detail/14165883.html</w:t>
      </w:r>
    </w:p>
    <w:p>
      <w:r>
        <w:t>更多相关图书推荐：https://www.jiaokey.com</w:t>
      </w:r>
    </w:p>
    <w:p>
      <w:r>
        <w:t>马成荣主编；陈向阳，曹鸿骅副主编 其他作品：https://www.jiaokey.com/tag/马成荣主编；陈向阳，曹鸿骅副主编.html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关键词搜索：https://www.jiaokey.com/tag/在研究中成长  第1期江苏省职业教育教学改革研究课题优秀成果集.html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