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全国学前教育专业实用型创新规划教材  手工制作</w:t>
      </w:r>
    </w:p>
    <w:p>
      <w:r>
        <w:rPr>
          <w:rFonts w:ascii="宋体" w:hAnsi="宋体" w:eastAsia="宋体"/>
          <w:sz w:val="24"/>
        </w:rPr>
        <w:t>刘春霞，翟爱国，郑桂敏主编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全国学前教育专业实用型创新规划教材  手工制作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刘春霞，翟爱国，郑桂敏主编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本书出售、求购地址：https://www.jiaokey.com/book/detail/14165880.html</w:t>
      </w:r>
    </w:p>
    <w:p>
      <w:r>
        <w:t>更多相关图书推荐：https://www.jiaokey.com</w:t>
      </w:r>
    </w:p>
    <w:p>
      <w:r>
        <w:t>刘春霞，翟爱国，郑桂敏主编 其他作品：https://www.jiaokey.com/tag/刘春霞，翟爱国，郑桂敏主编.html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关键词搜索：https://www.jiaokey.com/tag/全国学前教育专业实用型创新规划教材  手工制作.html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