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汽车类  任务引领、项目驱动型新教材  汽车空调</w:t>
      </w:r>
    </w:p>
    <w:p>
      <w:r>
        <w:rPr>
          <w:rFonts w:ascii="宋体" w:hAnsi="宋体" w:eastAsia="宋体"/>
          <w:sz w:val="24"/>
        </w:rPr>
        <w:t>岳江，曾契，南迪主编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汽车类  任务引领、项目驱动型新教材  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岳江，曾契，南迪主编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本书出售、求购地址：https://www.jiaokey.com/book/detail/14165876.html</w:t>
      </w:r>
    </w:p>
    <w:p>
      <w:r>
        <w:t>更多相关图书推荐：https://www.jiaokey.com</w:t>
      </w:r>
    </w:p>
    <w:p>
      <w:r>
        <w:t>岳江，曾契，南迪主编 其他作品：https://www.jiaokey.com/tag/岳江，曾契，南迪主编.html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关键词搜索：https://www.jiaokey.com/tag/“十三五”规划教材  汽车类  任务引领、项目驱动型新教材  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