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书名：深夜居酒屋  绝品下酒菜  特别篇  居酒屋对谈</w:t>
      </w:r>
    </w:p>
    <w:p>
      <w:r>
        <w:t>作者：（日）笠原将&lt;font color=Red&gt;弘&lt;/font&gt;著；李巧薇译</w:t>
      </w:r>
    </w:p>
    <w:p>
      <w:r>
        <w:t>出版社：北京:光明日报出版社,2016.09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深夜居酒屋  绝品下酒菜  特别篇  居酒屋对谈 评论地址：https://www.jiaokey.com/book/detail/14165860.html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