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书名：一学就会的钢珠笔涂鸦</w:t>
      </w:r>
    </w:p>
    <w:p>
      <w:r>
        <w:t>作者：Amily编著</w:t>
      </w:r>
    </w:p>
    <w:p>
      <w:r>
        <w:t>出版社：北京:现代出版社,2016.08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一学就会的钢珠笔涂鸦 评论地址：https://www.jiaokey.com/book/detail/14165857.html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