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书名：藤田千秋的司康饼和软曲奇</w:t>
      </w:r>
    </w:p>
    <w:p>
      <w:r>
        <w:t>作者：（日）藤田千秋著；李花子译</w:t>
      </w:r>
    </w:p>
    <w:p>
      <w:r>
        <w:t>出版社：杭州:浙江科学技术出版社,2013.12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藤田千秋的司康饼和软曲奇 评论地址：https://www.jiaokey.com/book/detail/14165856.html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