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金阙  下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本书出售、求购地址：https://www.jiaokey.com/book/detail/14165838.html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南京:译林出版社,2015.04 出版图书：https://www.jiaokey.com/tag/南京:译林出版社,2015.04.html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