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新标准高职公共英语系列教材  实用综合教程  2  练习册  第2版</w:t>
      </w:r>
    </w:p>
    <w:p>
      <w:r>
        <w:rPr>
          <w:rFonts w:ascii="宋体" w:hAnsi="宋体" w:eastAsia="宋体"/>
          <w:sz w:val="24"/>
        </w:rPr>
        <w:t>柳青军，乔书凯主编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新标准高职公共英语系列教材  实用综合教程  2  练习册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柳青军，乔书凯主编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本书出售、求购地址：https://www.jiaokey.com/book/detail/14165834.html</w:t>
      </w:r>
    </w:p>
    <w:p>
      <w:r>
        <w:t>更多相关图书推荐：https://www.jiaokey.com</w:t>
      </w:r>
    </w:p>
    <w:p>
      <w:r>
        <w:t>柳青军，乔书凯主编 其他作品：https://www.jiaokey.com/tag/柳青军，乔书凯主编.html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关键词搜索：https://www.jiaokey.com/tag/新标准高职公共英语系列教材  实用综合教程  2  练习册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