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画说汉字  1000个汉字的故事  超值全彩珍藏版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画说汉字  1000个汉字的故事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本书出售、求购地址：https://www.jiaokey.com/book/detail/14165819.html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关键词搜索：https://www.jiaokey.com/tag/画说汉字  1000个汉字的故事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