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书名：梅韵永葆流芳久  梅葆玖先生纪念文集</w:t>
      </w:r>
    </w:p>
    <w:p>
      <w:r>
        <w:t>作者：李恩杰等著</w:t>
      </w:r>
    </w:p>
    <w:p>
      <w:r>
        <w:t>出版社：北京:新星出版社,2016.10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梅韵永葆流芳久  梅葆玖先生纪念文集 评论地址：https://www.jiaokey.com/book/detail/14165809.html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