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书名：含章  健康养生堂书系  小穴位大疗效全书</w:t>
      </w:r>
    </w:p>
    <w:p>
      <w:r>
        <w:t>作者：高海波，李海涛主编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含章  健康养生堂书系  小穴位大疗效全书 评论地址：https://www.jiaokey.com/book/detail/14165808.html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