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高等职业教育“十三五”土建类技能型人才培养规划教材  建筑工程制图与识图</w:t>
      </w:r>
    </w:p>
    <w:p>
      <w:r>
        <w:rPr>
          <w:rFonts w:ascii="宋体" w:hAnsi="宋体" w:eastAsia="宋体"/>
          <w:sz w:val="24"/>
        </w:rPr>
        <w:t>李美玲，鞠洪海，李美玲，鞠洪海编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高等职业教育“十三五”土建类技能型人才培养规划教材  建筑工程制图与识图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李美玲，鞠洪海，李美玲，鞠洪海编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本书出售、求购地址：https://www.jiaokey.com/book/detail/14165806.html</w:t>
      </w:r>
    </w:p>
    <w:p>
      <w:r>
        <w:t>更多相关图书推荐：https://www.jiaokey.com</w:t>
      </w:r>
    </w:p>
    <w:p>
      <w:r>
        <w:t>李美玲，鞠洪海，李美玲，鞠洪海编 其他作品：https://www.jiaokey.com/tag/李美玲，鞠洪海，李美玲，鞠洪海编.html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关键词搜索：https://www.jiaokey.com/tag/高等职业教育“十三五”土建类技能型人才培养规划教材  建筑工程制图与识图.html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