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书名：最美导游  情满旅途  40名最美导游候选人事迹汇编</w:t>
      </w:r>
    </w:p>
    <w:p>
      <w:r>
        <w:t>作者：中华人民共和国国家旅游局编</w:t>
      </w:r>
    </w:p>
    <w:p>
      <w:r>
        <w:t>出版社：北京:中国旅游出版社,2015.07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最美导游  情满旅途  40名最美导游候选人事迹汇编 评论地址：https://www.jiaokey.com/book/detail/14165805.html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