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情境与意象  艺术审美的本体思辨与文化阐释  文联版</w:t>
      </w:r>
    </w:p>
    <w:p>
      <w:r>
        <w:rPr>
          <w:rFonts w:ascii="宋体" w:hAnsi="宋体" w:eastAsia="宋体"/>
          <w:sz w:val="24"/>
        </w:rPr>
        <w:t>施旭升著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情境与意象  艺术审美的本体思辨与文化阐释  文联版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本书出售、求购地址：https://www.jiaokey.com/book/detail/14165722.html</w:t>
      </w:r>
    </w:p>
    <w:p>
      <w:r>
        <w:t>更多相关图书推荐：https://www.jiaokey.com</w:t>
      </w:r>
    </w:p>
    <w:p>
      <w:r>
        <w:t>施旭升著 其他作品：https://www.jiaokey.com/tag/施旭升著.html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关键词搜索：https://www.jiaokey.com/tag/情境与意象  艺术审美的本体思辨与文化阐释  文联版.html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