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书名：中国电影的跨文化制作与海外传播研究</w:t>
      </w:r>
    </w:p>
    <w:p>
      <w:r>
        <w:t>作者：厉震林，万传法主编</w:t>
      </w:r>
    </w:p>
    <w:p>
      <w:r>
        <w:t>出版社：北京:中国电影出版社,2016.10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中国电影的跨文化制作与海外传播研究 评论地址：https://www.jiaokey.com/book/detail/14165707.html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