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书名：价值观的力量  大学生社会主义核心价值观教育研究</w:t>
      </w:r>
    </w:p>
    <w:p>
      <w:r>
        <w:t>作者：张军成著</w:t>
      </w:r>
    </w:p>
    <w:p>
      <w:r>
        <w:t>出版社：北京:光明日报出版社,2016.08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价值观的力量  大学生社会主义核心价值观教育研究 评论地址：https://www.jiaokey.com/book/detail/14165678.html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