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中国梦·劳模赞  中央企业劳动模范风采录  下</w:t>
      </w:r>
    </w:p>
    <w:p>
      <w:r>
        <w:rPr>
          <w:rFonts w:ascii="宋体" w:hAnsi="宋体" w:eastAsia="宋体"/>
          <w:sz w:val="24"/>
        </w:rPr>
        <w:t>国务院国有资产监督管理委员会群众工作局编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中国梦·劳模赞  中央企业劳动模范风采录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国务院国有资产监督管理委员会群众工作局编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本书出售、求购地址：https://www.jiaokey.com/book/detail/14165669.html</w:t>
      </w:r>
    </w:p>
    <w:p>
      <w:r>
        <w:t>更多相关图书推荐：https://www.jiaokey.com</w:t>
      </w:r>
    </w:p>
    <w:p>
      <w:r>
        <w:t>国务院国有资产监督管理委员会群众工作局编 其他作品：https://www.jiaokey.com/tag/国务院国有资产监督管理委员会群众工作局编.html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关键词搜索：https://www.jiaokey.com/tag/中国梦·劳模赞  中央企业劳动模范风采录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