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语文  2015高中起点升本、专科  高教版  第19版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语文  2015高中起点升本、专科  高教版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本书出售、求购地址：https://www.jiaokey.com/book/detail/14165652.html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语文  2015高中起点升本、专科  高教版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