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图解千金方  全方位美绘版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图解千金方  全方位美绘版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本书出售、求购地址：https://www.jiaokey.com/book/detail/14165627.html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关键词搜索：https://www.jiaokey.com/tag/图解千金方  全方位美绘版.html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