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书名：电控发动机维修实战</w:t>
      </w:r>
    </w:p>
    <w:p>
      <w:r>
        <w:t>作者：刘伟主编</w:t>
      </w:r>
    </w:p>
    <w:p>
      <w:r>
        <w:t>出版社：武汉:武汉大学出版社,2015.09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电控发动机维修实战 评论地址：https://www.jiaokey.com/book/detail/14165625.html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