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书名：临床执业（含助理）医师资格考试大苗教案  上  2015  新大纲  最新版</w:t>
      </w:r>
    </w:p>
    <w:p>
      <w:r>
        <w:t>作者:大&lt;font color=Red&gt;苗&lt;/font&gt;主编</w:t>
      </w:r>
    </w:p>
    <w:p>
      <w:r>
        <w:t>出版社:天津科技翻译出版有限公司,2015.01</w:t>
      </w:r>
    </w:p>
    <w:p>
      <w:r>
        <w:t>出版日期：</w:t>
      </w:r>
    </w:p>
    <w:p>
      <w:r>
        <w:t>总页数：865</w:t>
      </w:r>
    </w:p>
    <w:p>
      <w:r>
        <w:t>更多请访问教客网:www.jiaokey.com</w:t>
      </w:r>
    </w:p>
    <w:p>
      <w:r>
        <w:t>临床执业（含助理）医师资格考试大苗教案  上  2015  新大纲  最新版评论地址：https://www.jiaokey.com/book/detail/14165606.html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