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全国税务系统干部教育培训系列教材  信息技术  中级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全国税务系统干部教育培训系列教材  信息技术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本书出售、求购地址：https://www.jiaokey.com/book/detail/14165594.html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关键词搜索：https://www.jiaokey.com/tag/全国税务系统干部教育培训系列教材  信息技术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