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万里寻踪客家路  从开封到封开</w:t>
      </w:r>
    </w:p>
    <w:p>
      <w:r>
        <w:rPr>
          <w:rFonts w:ascii="宋体" w:hAnsi="宋体" w:eastAsia="宋体"/>
          <w:sz w:val="24"/>
        </w:rPr>
        <w:t>和宝杰，刘会敏编著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万里寻踪客家路  从开封到封开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和宝杰，刘会敏编著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本书出售、求购地址：https://www.jiaokey.com/book/detail/14165517.html</w:t>
      </w:r>
    </w:p>
    <w:p>
      <w:r>
        <w:t>更多相关图书推荐：https://www.jiaokey.com</w:t>
      </w:r>
    </w:p>
    <w:p>
      <w:r>
        <w:t>和宝杰，刘会敏编著 其他作品：https://www.jiaokey.com/tag/和宝杰，刘会敏编著.html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关键词搜索：https://www.jiaokey.com/tag/万里寻踪客家路  从开封到封开.html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