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第七届海峡两岸客家高峰论坛暨第二届石壁客家论坛论文集</w:t>
      </w:r>
    </w:p>
    <w:p>
      <w:r>
        <w:rPr>
          <w:rFonts w:ascii="宋体" w:hAnsi="宋体" w:eastAsia="宋体"/>
          <w:sz w:val="24"/>
        </w:rPr>
        <w:t>蔡建境，杨兴忠主编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第七届海峡两岸客家高峰论坛暨第二届石壁客家论坛论文集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蔡建境，杨兴忠主编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本书出售、求购地址：https://www.jiaokey.com/book/detail/14165504.html</w:t>
      </w:r>
    </w:p>
    <w:p>
      <w:r>
        <w:t>更多相关图书推荐：https://www.jiaokey.com</w:t>
      </w:r>
    </w:p>
    <w:p>
      <w:r>
        <w:t>蔡建境，杨兴忠主编 其他作品：https://www.jiaokey.com/tag/蔡建境，杨兴忠主编.html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关键词搜索：https://www.jiaokey.com/tag/第七届海峡两岸客家高峰论坛暨第二届石壁客家论坛论文集.html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