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书名：中华人民共和国地方志  福建省  永定客家土楼志</w:t>
      </w:r>
    </w:p>
    <w:p>
      <w:r>
        <w:t>作者：余德辉名誉总编；郑新彩总编；刘增晶执行总编；永定县地方志编纂委员会编</w:t>
      </w:r>
    </w:p>
    <w:p>
      <w:r>
        <w:t>出版社：北京：方志出版社</w:t>
      </w:r>
    </w:p>
    <w:p>
      <w:r>
        <w:t>出版日期：2009.02</w:t>
      </w:r>
    </w:p>
    <w:p>
      <w:r>
        <w:t>总页数：296</w:t>
      </w:r>
    </w:p>
    <w:p>
      <w:r>
        <w:t>更多请访问教客网: www.jiaokey.com</w:t>
      </w:r>
    </w:p>
    <w:p>
      <w:r>
        <w:t>中华人民共和国地方志  福建省  永定客家土楼志 评论地址：https://www.jiaokey.com/book/detail/14165495.html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