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弘扬客家文化  加强闽台联系  福建省社科界2010年学术年会分论坛论文集</w:t>
      </w:r>
    </w:p>
    <w:p>
      <w:r>
        <w:rPr>
          <w:rFonts w:ascii="宋体" w:hAnsi="宋体" w:eastAsia="宋体"/>
          <w:sz w:val="24"/>
        </w:rPr>
        <w:t>福建省客家研究联谊会编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弘扬客家文化  加强闽台联系  福建省社科界2010年学术年会分论坛论文集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福建省客家研究联谊会编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福建省客家研究联谊会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本书出售、求购地址：https://www.jiaokey.com/book/detail/14165460.html</w:t>
      </w:r>
    </w:p>
    <w:p>
      <w:r>
        <w:t>更多相关图书推荐：https://www.jiaokey.com</w:t>
      </w:r>
    </w:p>
    <w:p>
      <w:r>
        <w:t>福建省客家研究联谊会编 其他作品：https://www.jiaokey.com/tag/福建省客家研究联谊会编.html</w:t>
      </w:r>
    </w:p>
    <w:p>
      <w:r>
        <w:t>福建省客家研究联谊会 出版图书：https://www.jiaokey.com/tag/福建省客家研究联谊会.html</w:t>
      </w:r>
    </w:p>
    <w:p>
      <w:r>
        <w:t>关键词搜索：https://www.jiaokey.com/tag/弘扬客家文化  加强闽台联系  福建省社科界2010年学术年会分论坛论文集.html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