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特效食物疗法  成人病  老年病  慢性病</w:t>
      </w:r>
    </w:p>
    <w:p>
      <w:r>
        <w:rPr>
          <w:rFonts w:ascii="宋体" w:hAnsi="宋体" w:eastAsia="宋体"/>
          <w:sz w:val="24"/>
        </w:rPr>
        <w:t>徐之才编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特效食物疗法  成人病  老年病  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本书出售、求购地址：https://www.jiaokey.com/book/detail/14165376.html</w:t>
      </w:r>
    </w:p>
    <w:p>
      <w:r>
        <w:t>更多相关图书推荐：https://www.jiaokey.com</w:t>
      </w:r>
    </w:p>
    <w:p>
      <w:r>
        <w:t>徐之才编 其他作品：https://www.jiaokey.com/tag/徐之才编.html</w:t>
      </w:r>
    </w:p>
    <w:p>
      <w:r>
        <w:t>益知出版社 出版图书：https://www.jiaokey.com/tag/益知出版社.html</w:t>
      </w:r>
    </w:p>
    <w:p>
      <w:r>
        <w:t>关键词搜索：https://www.jiaokey.com/tag/特效食物疗法  成人病  老年病  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