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书名：拙匠营造录（设计卷）意匠轩设计作品集</w:t>
      </w:r>
    </w:p>
    <w:p>
      <w:r>
        <w:t>作者：梁宝富</w:t>
      </w:r>
    </w:p>
    <w:p>
      <w:r>
        <w:t>出版社：北京:中国建材工业出版社,2015.09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拙匠营造录（设计卷）意匠轩设计作品集 评论地址：https://www.jiaokey.com/book/detail/14165320.html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