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船舶通信与导航</w:t>
      </w:r>
    </w:p>
    <w:p>
      <w:r>
        <w:rPr>
          <w:rFonts w:ascii="宋体" w:hAnsi="宋体" w:eastAsia="宋体"/>
          <w:sz w:val="24"/>
        </w:rPr>
        <w:t>张华主编；单海校；刘玉良副主编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船舶通信与导航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张华主编；单海校；刘玉良副主编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本书出售、求购地址：https://www.jiaokey.com/book/detail/14165315.html</w:t>
      </w:r>
    </w:p>
    <w:p>
      <w:r>
        <w:t>更多相关图书推荐：https://www.jiaokey.com</w:t>
      </w:r>
    </w:p>
    <w:p>
      <w:r>
        <w:t>张华主编；单海校；刘玉良副主编 其他作品：https://www.jiaokey.com/tag/张华主编；单海校；刘玉良副主编.html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关键词搜索：https://www.jiaokey.com/tag/船舶通信与导航.html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