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坎儿井地下水资源涵养与保护技术</w:t>
      </w:r>
    </w:p>
    <w:p>
      <w:r>
        <w:rPr>
          <w:rFonts w:ascii="宋体" w:hAnsi="宋体" w:eastAsia="宋体"/>
          <w:sz w:val="24"/>
        </w:rPr>
        <w:t>邢义川，张爱军，王力等著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坎儿井地下水资源涵养与保护技术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邢义川，张爱军，王力等著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本书出售、求购地址：https://www.jiaokey.com/book/detail/14165222.html</w:t>
      </w:r>
    </w:p>
    <w:p>
      <w:r>
        <w:t>更多相关图书推荐：https://www.jiaokey.com</w:t>
      </w:r>
    </w:p>
    <w:p>
      <w:r>
        <w:t>邢义川，张爱军，王力等著 其他作品：https://www.jiaokey.com/tag/邢义川，张爱军，王力等著.html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关键词搜索：https://www.jiaokey.com/tag/坎儿井地下水资源涵养与保护技术.html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