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书名：居住区景观设计</w:t>
      </w:r>
    </w:p>
    <w:p>
      <w:r>
        <w:t>作者：（印）程奕智编著；常文心，杨莉译</w:t>
      </w:r>
    </w:p>
    <w:p>
      <w:r>
        <w:t>出版社：沈阳:辽宁科学技术出版社,2015.04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居住区景观设计 评论地址：https://www.jiaokey.com/book/detail/14165216.html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