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地下仓储物流设施规划与教材</w:t>
      </w:r>
    </w:p>
    <w:p>
      <w:r>
        <w:rPr>
          <w:rFonts w:ascii="宋体" w:hAnsi="宋体" w:eastAsia="宋体"/>
          <w:sz w:val="24"/>
        </w:rPr>
        <w:t>钱七虎，郭东军编著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地下仓储物流设施规划与教材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钱七虎，郭东军编著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城市空间-地下仓库-物流-设备管理-研究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本书出售、求购地址：https://www.jiaokey.com/book/detail/14165197.html</w:t>
      </w:r>
    </w:p>
    <w:p>
      <w:r>
        <w:t>更多相关图书推荐：https://www.jiaokey.com</w:t>
      </w:r>
    </w:p>
    <w:p>
      <w:r>
        <w:t>钱七虎，郭东军编著 其他作品：https://www.jiaokey.com/tag/钱七虎，郭东军编著.html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关键词搜索：https://www.jiaokey.com/tag/城市空间-地下仓库-物流-设备管理-研究.html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