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书名：西安旅游文化发展研究  从36计谈起</w:t>
      </w:r>
    </w:p>
    <w:p>
      <w:r>
        <w:t>作者：李颂华，高超编著</w:t>
      </w:r>
    </w:p>
    <w:p>
      <w:r>
        <w:t>出版社：世界图书出版西安有限公司,2015.07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西安旅游文化发展研究  从36计谈起 评论地址：https://www.jiaokey.com/book/detail/14165192.html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