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苏州城市国际竞争力报告  精致创新驱动从容转型</w:t>
      </w:r>
    </w:p>
    <w:p>
      <w:r>
        <w:rPr>
          <w:rFonts w:ascii="宋体" w:hAnsi="宋体" w:eastAsia="宋体"/>
          <w:sz w:val="24"/>
        </w:rPr>
        <w:t>倪鹏飞，丁如曦，王雨飞等著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苏州城市国际竞争力报告  精致创新驱动从容转型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倪鹏飞，丁如曦，王雨飞等著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本书出售、求购地址：https://www.jiaokey.com/book/detail/14165174.html</w:t>
      </w:r>
    </w:p>
    <w:p>
      <w:r>
        <w:t>更多相关图书推荐：https://www.jiaokey.com</w:t>
      </w:r>
    </w:p>
    <w:p>
      <w:r>
        <w:t>倪鹏飞，丁如曦，王雨飞等著 其他作品：https://www.jiaokey.com/tag/倪鹏飞，丁如曦，王雨飞等著.html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关键词搜索：https://www.jiaokey.com/tag/苏州城市国际竞争力报告  精致创新驱动从容转型.html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